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1144" w14:textId="77777777" w:rsidR="00C111E4" w:rsidRDefault="00000000">
      <w:pPr>
        <w:pStyle w:val="Title"/>
      </w:pPr>
      <w:r>
        <w:t>Team Registration Form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600"/>
      </w:tblGrid>
      <w:tr w:rsidR="00C111E4" w14:paraId="6DCB61A1" w14:textId="77777777">
        <w:tc>
          <w:tcPr>
            <w:tcW w:w="4320" w:type="dxa"/>
          </w:tcPr>
          <w:p w14:paraId="258130F3" w14:textId="77777777" w:rsidR="00C111E4" w:rsidRDefault="00000000">
            <w:r>
              <w:rPr>
                <w:sz w:val="24"/>
              </w:rPr>
              <w:t xml:space="preserve">Country *: </w:t>
            </w:r>
          </w:p>
        </w:tc>
        <w:tc>
          <w:tcPr>
            <w:tcW w:w="3600" w:type="dxa"/>
            <w:shd w:val="clear" w:color="auto" w:fill="D9D9D9"/>
          </w:tcPr>
          <w:p w14:paraId="683FAC8C" w14:textId="77777777" w:rsidR="00C111E4" w:rsidRDefault="00C111E4"/>
        </w:tc>
      </w:tr>
      <w:tr w:rsidR="00C111E4" w14:paraId="231974EC" w14:textId="77777777">
        <w:tc>
          <w:tcPr>
            <w:tcW w:w="4320" w:type="dxa"/>
          </w:tcPr>
          <w:p w14:paraId="2E6D5779" w14:textId="77777777" w:rsidR="00C111E4" w:rsidRDefault="00000000">
            <w:r>
              <w:rPr>
                <w:sz w:val="24"/>
              </w:rPr>
              <w:t xml:space="preserve">Name of the University and Faculty *: </w:t>
            </w:r>
          </w:p>
        </w:tc>
        <w:tc>
          <w:tcPr>
            <w:tcW w:w="3600" w:type="dxa"/>
            <w:shd w:val="clear" w:color="auto" w:fill="D9D9D9"/>
          </w:tcPr>
          <w:p w14:paraId="33C18BB5" w14:textId="77777777" w:rsidR="00C111E4" w:rsidRDefault="00C111E4"/>
        </w:tc>
      </w:tr>
    </w:tbl>
    <w:p w14:paraId="22A7573B" w14:textId="77777777" w:rsidR="00C111E4" w:rsidRDefault="00C111E4"/>
    <w:p w14:paraId="08CA2F94" w14:textId="77777777" w:rsidR="00C111E4" w:rsidRDefault="00000000">
      <w:pPr>
        <w:pStyle w:val="Heading1"/>
      </w:pPr>
      <w:r>
        <w:t>Team Coach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600"/>
      </w:tblGrid>
      <w:tr w:rsidR="00C111E4" w14:paraId="443D6B4F" w14:textId="77777777">
        <w:tc>
          <w:tcPr>
            <w:tcW w:w="4320" w:type="dxa"/>
          </w:tcPr>
          <w:p w14:paraId="4F8FFCA2" w14:textId="77777777" w:rsidR="00C111E4" w:rsidRDefault="00000000">
            <w:r>
              <w:rPr>
                <w:sz w:val="24"/>
              </w:rPr>
              <w:t xml:space="preserve">Name of Coach: </w:t>
            </w:r>
          </w:p>
        </w:tc>
        <w:tc>
          <w:tcPr>
            <w:tcW w:w="3600" w:type="dxa"/>
            <w:shd w:val="clear" w:color="auto" w:fill="D9D9D9"/>
          </w:tcPr>
          <w:p w14:paraId="61DBB1B6" w14:textId="77777777" w:rsidR="00C111E4" w:rsidRDefault="00C111E4"/>
        </w:tc>
      </w:tr>
      <w:tr w:rsidR="00C111E4" w14:paraId="29DFDFEE" w14:textId="77777777">
        <w:tc>
          <w:tcPr>
            <w:tcW w:w="4320" w:type="dxa"/>
          </w:tcPr>
          <w:p w14:paraId="034A8786" w14:textId="1245F534" w:rsidR="00C111E4" w:rsidRDefault="00C111E4"/>
        </w:tc>
        <w:tc>
          <w:tcPr>
            <w:tcW w:w="3600" w:type="dxa"/>
            <w:shd w:val="clear" w:color="auto" w:fill="D9D9D9"/>
          </w:tcPr>
          <w:p w14:paraId="5D3DE0A4" w14:textId="77777777" w:rsidR="00C111E4" w:rsidRDefault="00C111E4"/>
        </w:tc>
      </w:tr>
      <w:tr w:rsidR="00C111E4" w14:paraId="404B3535" w14:textId="77777777">
        <w:tc>
          <w:tcPr>
            <w:tcW w:w="4320" w:type="dxa"/>
          </w:tcPr>
          <w:p w14:paraId="0C9E6A9B" w14:textId="77777777" w:rsidR="00C111E4" w:rsidRDefault="00000000">
            <w:r>
              <w:rPr>
                <w:sz w:val="24"/>
              </w:rPr>
              <w:t xml:space="preserve">Coach Qualifications: </w:t>
            </w:r>
          </w:p>
        </w:tc>
        <w:tc>
          <w:tcPr>
            <w:tcW w:w="3600" w:type="dxa"/>
            <w:shd w:val="clear" w:color="auto" w:fill="D9D9D9"/>
          </w:tcPr>
          <w:p w14:paraId="346C782D" w14:textId="77777777" w:rsidR="00C111E4" w:rsidRDefault="00C111E4"/>
        </w:tc>
      </w:tr>
    </w:tbl>
    <w:p w14:paraId="20450A72" w14:textId="77777777" w:rsidR="00C111E4" w:rsidRDefault="00C111E4"/>
    <w:p w14:paraId="13AE893D" w14:textId="77777777" w:rsidR="00C111E4" w:rsidRDefault="00000000">
      <w:pPr>
        <w:pStyle w:val="Heading1"/>
      </w:pPr>
      <w:r>
        <w:t>Team Member 1 (Mandatory)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600"/>
      </w:tblGrid>
      <w:tr w:rsidR="00C111E4" w14:paraId="7DBE542C" w14:textId="77777777">
        <w:tc>
          <w:tcPr>
            <w:tcW w:w="4320" w:type="dxa"/>
          </w:tcPr>
          <w:p w14:paraId="29D3AA20" w14:textId="77777777" w:rsidR="00C111E4" w:rsidRDefault="00000000">
            <w:r>
              <w:rPr>
                <w:sz w:val="24"/>
              </w:rPr>
              <w:t xml:space="preserve">Team Member 1 Name *: </w:t>
            </w:r>
          </w:p>
        </w:tc>
        <w:tc>
          <w:tcPr>
            <w:tcW w:w="3600" w:type="dxa"/>
            <w:shd w:val="clear" w:color="auto" w:fill="D9D9D9"/>
          </w:tcPr>
          <w:p w14:paraId="3832539C" w14:textId="77777777" w:rsidR="00C111E4" w:rsidRDefault="00C111E4"/>
        </w:tc>
      </w:tr>
      <w:tr w:rsidR="00C111E4" w14:paraId="3EFCB711" w14:textId="77777777">
        <w:tc>
          <w:tcPr>
            <w:tcW w:w="4320" w:type="dxa"/>
          </w:tcPr>
          <w:p w14:paraId="09B00749" w14:textId="77777777" w:rsidR="00C111E4" w:rsidRDefault="00000000">
            <w:r>
              <w:rPr>
                <w:sz w:val="24"/>
              </w:rPr>
              <w:t xml:space="preserve">Team Member 1 Nationality: </w:t>
            </w:r>
          </w:p>
        </w:tc>
        <w:tc>
          <w:tcPr>
            <w:tcW w:w="3600" w:type="dxa"/>
            <w:shd w:val="clear" w:color="auto" w:fill="D9D9D9"/>
          </w:tcPr>
          <w:p w14:paraId="41143331" w14:textId="77777777" w:rsidR="00C111E4" w:rsidRDefault="00C111E4"/>
        </w:tc>
      </w:tr>
      <w:tr w:rsidR="00C111E4" w14:paraId="1B46628D" w14:textId="77777777">
        <w:tc>
          <w:tcPr>
            <w:tcW w:w="4320" w:type="dxa"/>
          </w:tcPr>
          <w:p w14:paraId="0007DFF8" w14:textId="77777777" w:rsidR="00C111E4" w:rsidRDefault="00000000">
            <w:r>
              <w:rPr>
                <w:sz w:val="24"/>
              </w:rPr>
              <w:t xml:space="preserve">Team Member 1 Studies and Degrees Obtained: </w:t>
            </w:r>
          </w:p>
        </w:tc>
        <w:tc>
          <w:tcPr>
            <w:tcW w:w="3600" w:type="dxa"/>
            <w:shd w:val="clear" w:color="auto" w:fill="D9D9D9"/>
          </w:tcPr>
          <w:p w14:paraId="4927E9EF" w14:textId="77777777" w:rsidR="00C111E4" w:rsidRDefault="00C111E4"/>
        </w:tc>
      </w:tr>
      <w:tr w:rsidR="00C111E4" w14:paraId="1315D532" w14:textId="77777777">
        <w:tc>
          <w:tcPr>
            <w:tcW w:w="4320" w:type="dxa"/>
          </w:tcPr>
          <w:p w14:paraId="763F6B79" w14:textId="77777777" w:rsidR="00C111E4" w:rsidRDefault="00000000">
            <w:r>
              <w:rPr>
                <w:sz w:val="24"/>
              </w:rPr>
              <w:t xml:space="preserve">Team Member 1 Email *: </w:t>
            </w:r>
          </w:p>
        </w:tc>
        <w:tc>
          <w:tcPr>
            <w:tcW w:w="3600" w:type="dxa"/>
            <w:shd w:val="clear" w:color="auto" w:fill="D9D9D9"/>
          </w:tcPr>
          <w:p w14:paraId="7A0B0042" w14:textId="77777777" w:rsidR="00C111E4" w:rsidRDefault="00C111E4"/>
        </w:tc>
      </w:tr>
      <w:tr w:rsidR="00C111E4" w14:paraId="647061D6" w14:textId="77777777">
        <w:tc>
          <w:tcPr>
            <w:tcW w:w="4320" w:type="dxa"/>
          </w:tcPr>
          <w:p w14:paraId="47A0A453" w14:textId="77777777" w:rsidR="00C111E4" w:rsidRDefault="00000000">
            <w:r>
              <w:rPr>
                <w:sz w:val="24"/>
              </w:rPr>
              <w:t xml:space="preserve">Team Member 1 Gender: </w:t>
            </w:r>
          </w:p>
        </w:tc>
        <w:tc>
          <w:tcPr>
            <w:tcW w:w="3600" w:type="dxa"/>
            <w:shd w:val="clear" w:color="auto" w:fill="D9D9D9"/>
          </w:tcPr>
          <w:p w14:paraId="78CCD0BA" w14:textId="77777777" w:rsidR="00C111E4" w:rsidRDefault="00C111E4"/>
        </w:tc>
      </w:tr>
    </w:tbl>
    <w:p w14:paraId="466628BB" w14:textId="77777777" w:rsidR="00C111E4" w:rsidRDefault="00C111E4"/>
    <w:p w14:paraId="58356D8A" w14:textId="77777777" w:rsidR="00C111E4" w:rsidRDefault="00000000">
      <w:pPr>
        <w:pStyle w:val="Heading1"/>
      </w:pPr>
      <w:r>
        <w:t>Team Member 2 (Mandatory)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600"/>
      </w:tblGrid>
      <w:tr w:rsidR="00C111E4" w14:paraId="16711215" w14:textId="77777777">
        <w:tc>
          <w:tcPr>
            <w:tcW w:w="4320" w:type="dxa"/>
          </w:tcPr>
          <w:p w14:paraId="14B83EA5" w14:textId="77777777" w:rsidR="00C111E4" w:rsidRDefault="00000000">
            <w:r>
              <w:rPr>
                <w:sz w:val="24"/>
              </w:rPr>
              <w:t xml:space="preserve">Team Member 2 Name *: </w:t>
            </w:r>
          </w:p>
        </w:tc>
        <w:tc>
          <w:tcPr>
            <w:tcW w:w="3600" w:type="dxa"/>
            <w:shd w:val="clear" w:color="auto" w:fill="D9D9D9"/>
          </w:tcPr>
          <w:p w14:paraId="7B480EEA" w14:textId="77777777" w:rsidR="00C111E4" w:rsidRDefault="00C111E4"/>
        </w:tc>
      </w:tr>
      <w:tr w:rsidR="00C111E4" w14:paraId="52BD405D" w14:textId="77777777">
        <w:tc>
          <w:tcPr>
            <w:tcW w:w="4320" w:type="dxa"/>
          </w:tcPr>
          <w:p w14:paraId="0ACF78D6" w14:textId="77777777" w:rsidR="00C111E4" w:rsidRDefault="00000000">
            <w:r>
              <w:rPr>
                <w:sz w:val="24"/>
              </w:rPr>
              <w:t xml:space="preserve">Team Member 2 Nationality: </w:t>
            </w:r>
          </w:p>
        </w:tc>
        <w:tc>
          <w:tcPr>
            <w:tcW w:w="3600" w:type="dxa"/>
            <w:shd w:val="clear" w:color="auto" w:fill="D9D9D9"/>
          </w:tcPr>
          <w:p w14:paraId="545B6EFA" w14:textId="77777777" w:rsidR="00C111E4" w:rsidRDefault="00C111E4"/>
        </w:tc>
      </w:tr>
      <w:tr w:rsidR="00C111E4" w14:paraId="675453DE" w14:textId="77777777">
        <w:tc>
          <w:tcPr>
            <w:tcW w:w="4320" w:type="dxa"/>
          </w:tcPr>
          <w:p w14:paraId="415B1DEE" w14:textId="77777777" w:rsidR="00C111E4" w:rsidRDefault="00000000">
            <w:r>
              <w:rPr>
                <w:sz w:val="24"/>
              </w:rPr>
              <w:t xml:space="preserve">Team Member 2 Studies and Degrees Obtained: </w:t>
            </w:r>
          </w:p>
        </w:tc>
        <w:tc>
          <w:tcPr>
            <w:tcW w:w="3600" w:type="dxa"/>
            <w:shd w:val="clear" w:color="auto" w:fill="D9D9D9"/>
          </w:tcPr>
          <w:p w14:paraId="5F980DBF" w14:textId="77777777" w:rsidR="00C111E4" w:rsidRDefault="00C111E4"/>
        </w:tc>
      </w:tr>
      <w:tr w:rsidR="00C111E4" w14:paraId="08B631C7" w14:textId="77777777">
        <w:tc>
          <w:tcPr>
            <w:tcW w:w="4320" w:type="dxa"/>
          </w:tcPr>
          <w:p w14:paraId="292252AD" w14:textId="77777777" w:rsidR="00C111E4" w:rsidRDefault="00000000">
            <w:r>
              <w:rPr>
                <w:sz w:val="24"/>
              </w:rPr>
              <w:t xml:space="preserve">Team Member 2 Email *: </w:t>
            </w:r>
          </w:p>
        </w:tc>
        <w:tc>
          <w:tcPr>
            <w:tcW w:w="3600" w:type="dxa"/>
            <w:shd w:val="clear" w:color="auto" w:fill="D9D9D9"/>
          </w:tcPr>
          <w:p w14:paraId="24CA8753" w14:textId="77777777" w:rsidR="00C111E4" w:rsidRDefault="00C111E4"/>
        </w:tc>
      </w:tr>
      <w:tr w:rsidR="00C111E4" w14:paraId="5B621542" w14:textId="77777777">
        <w:tc>
          <w:tcPr>
            <w:tcW w:w="4320" w:type="dxa"/>
          </w:tcPr>
          <w:p w14:paraId="50A062BA" w14:textId="77777777" w:rsidR="00C111E4" w:rsidRDefault="00000000">
            <w:r>
              <w:rPr>
                <w:sz w:val="24"/>
              </w:rPr>
              <w:lastRenderedPageBreak/>
              <w:t xml:space="preserve">Team Member 2 Gender: </w:t>
            </w:r>
          </w:p>
        </w:tc>
        <w:tc>
          <w:tcPr>
            <w:tcW w:w="3600" w:type="dxa"/>
            <w:shd w:val="clear" w:color="auto" w:fill="D9D9D9"/>
          </w:tcPr>
          <w:p w14:paraId="33F865B1" w14:textId="77777777" w:rsidR="00C111E4" w:rsidRDefault="00C111E4"/>
        </w:tc>
      </w:tr>
    </w:tbl>
    <w:p w14:paraId="5CD67CA3" w14:textId="77777777" w:rsidR="00C111E4" w:rsidRDefault="00C111E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600"/>
      </w:tblGrid>
      <w:tr w:rsidR="00C111E4" w14:paraId="33580E62" w14:textId="77777777">
        <w:tc>
          <w:tcPr>
            <w:tcW w:w="4320" w:type="dxa"/>
          </w:tcPr>
          <w:p w14:paraId="2B785621" w14:textId="77777777" w:rsidR="00C111E4" w:rsidRDefault="00000000">
            <w:r>
              <w:rPr>
                <w:sz w:val="24"/>
              </w:rPr>
              <w:t xml:space="preserve">How did you hear about the WIPO Moot Competition *: </w:t>
            </w:r>
          </w:p>
        </w:tc>
        <w:tc>
          <w:tcPr>
            <w:tcW w:w="3600" w:type="dxa"/>
            <w:shd w:val="clear" w:color="auto" w:fill="D9D9D9"/>
          </w:tcPr>
          <w:p w14:paraId="428CEC75" w14:textId="77777777" w:rsidR="00C111E4" w:rsidRDefault="00C111E4"/>
        </w:tc>
      </w:tr>
    </w:tbl>
    <w:p w14:paraId="542CA330" w14:textId="77777777" w:rsidR="00C111E4" w:rsidRDefault="00C111E4"/>
    <w:p w14:paraId="4F7D3D41" w14:textId="6025CBA8" w:rsidR="00C111E4" w:rsidRDefault="00000000">
      <w:r>
        <w:t>Do you understand that by submitting this form, you commit to the financial responsibility to participate in the competition in its entirety and would be willing to travel to Geneva</w:t>
      </w:r>
      <w:r w:rsidR="00B51D51">
        <w:t xml:space="preserve"> at your own cost</w:t>
      </w:r>
      <w:r>
        <w:t xml:space="preserve"> if you proceed to the final rounds?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111E4" w14:paraId="56F30167" w14:textId="77777777">
        <w:tc>
          <w:tcPr>
            <w:tcW w:w="4320" w:type="dxa"/>
          </w:tcPr>
          <w:p w14:paraId="12A3D822" w14:textId="77777777" w:rsidR="00C111E4" w:rsidRDefault="00000000">
            <w:proofErr w:type="gramStart"/>
            <w:r>
              <w:t>[  ]</w:t>
            </w:r>
            <w:proofErr w:type="gramEnd"/>
            <w:r>
              <w:t xml:space="preserve"> Yes</w:t>
            </w:r>
          </w:p>
        </w:tc>
        <w:tc>
          <w:tcPr>
            <w:tcW w:w="4320" w:type="dxa"/>
          </w:tcPr>
          <w:p w14:paraId="32A74AF2" w14:textId="77777777" w:rsidR="00C111E4" w:rsidRDefault="00C111E4"/>
        </w:tc>
      </w:tr>
    </w:tbl>
    <w:p w14:paraId="43899DF1" w14:textId="77777777" w:rsidR="00C111E4" w:rsidRDefault="00C111E4"/>
    <w:p w14:paraId="117CF202" w14:textId="77777777" w:rsidR="00C111E4" w:rsidRDefault="00000000">
      <w:r>
        <w:t>Have you read and understood the Rules of the WIPO Moot Competition?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111E4" w14:paraId="5F1C369F" w14:textId="77777777">
        <w:tc>
          <w:tcPr>
            <w:tcW w:w="4320" w:type="dxa"/>
          </w:tcPr>
          <w:p w14:paraId="015CE6D6" w14:textId="77777777" w:rsidR="00C111E4" w:rsidRDefault="00000000">
            <w:proofErr w:type="gramStart"/>
            <w:r>
              <w:t>[  ]</w:t>
            </w:r>
            <w:proofErr w:type="gramEnd"/>
            <w:r>
              <w:t xml:space="preserve"> Yes</w:t>
            </w:r>
          </w:p>
        </w:tc>
        <w:tc>
          <w:tcPr>
            <w:tcW w:w="4320" w:type="dxa"/>
          </w:tcPr>
          <w:p w14:paraId="64104461" w14:textId="77777777" w:rsidR="00C111E4" w:rsidRDefault="00C111E4"/>
        </w:tc>
      </w:tr>
    </w:tbl>
    <w:p w14:paraId="586860F4" w14:textId="77777777" w:rsidR="00C17883" w:rsidRDefault="00C17883"/>
    <w:p w14:paraId="1C02EC2E" w14:textId="0F1DEBE1" w:rsidR="00D80CD6" w:rsidRDefault="00D80CD6">
      <w:r>
        <w:t>Signature of Coach and both competitors:</w:t>
      </w:r>
    </w:p>
    <w:p w14:paraId="1692E6BC" w14:textId="77777777" w:rsidR="00D80CD6" w:rsidRDefault="00D80CD6"/>
    <w:p w14:paraId="5591E4F0" w14:textId="77777777" w:rsidR="00D80CD6" w:rsidRDefault="00D80CD6"/>
    <w:p w14:paraId="2C4E696F" w14:textId="12BF1522" w:rsidR="00D80CD6" w:rsidRDefault="00D80CD6">
      <w:pPr>
        <w:pBdr>
          <w:bottom w:val="single" w:sz="6" w:space="1" w:color="auto"/>
        </w:pBdr>
      </w:pPr>
      <w:r>
        <w:t>Coach:</w:t>
      </w:r>
    </w:p>
    <w:p w14:paraId="69CDD142" w14:textId="77777777" w:rsidR="00D80CD6" w:rsidRDefault="00D80CD6"/>
    <w:p w14:paraId="4BA73474" w14:textId="37B1662B" w:rsidR="00D80CD6" w:rsidRDefault="00D80CD6">
      <w:r>
        <w:t>Team Member 1:</w:t>
      </w:r>
    </w:p>
    <w:p w14:paraId="7C4EAB1E" w14:textId="77777777" w:rsidR="00D80CD6" w:rsidRDefault="00D80CD6">
      <w:pPr>
        <w:pBdr>
          <w:top w:val="single" w:sz="6" w:space="1" w:color="auto"/>
          <w:bottom w:val="single" w:sz="6" w:space="1" w:color="auto"/>
        </w:pBdr>
      </w:pPr>
    </w:p>
    <w:p w14:paraId="42470AB2" w14:textId="77777777" w:rsidR="00D80CD6" w:rsidRDefault="00D80CD6">
      <w:pPr>
        <w:pBdr>
          <w:top w:val="single" w:sz="6" w:space="1" w:color="auto"/>
          <w:bottom w:val="single" w:sz="6" w:space="1" w:color="auto"/>
        </w:pBdr>
      </w:pPr>
    </w:p>
    <w:p w14:paraId="4A3834FD" w14:textId="4F8AAEA7" w:rsidR="00D80CD6" w:rsidRDefault="00D80CD6">
      <w:pPr>
        <w:pBdr>
          <w:top w:val="single" w:sz="6" w:space="1" w:color="auto"/>
          <w:bottom w:val="single" w:sz="6" w:space="1" w:color="auto"/>
        </w:pBdr>
      </w:pPr>
      <w:r>
        <w:t>Team Member 2:</w:t>
      </w:r>
    </w:p>
    <w:p w14:paraId="49EA3EA1" w14:textId="77777777" w:rsidR="00D80CD6" w:rsidRDefault="00D80CD6"/>
    <w:p w14:paraId="0BB95963" w14:textId="3A7231B8" w:rsidR="00D80CD6" w:rsidRDefault="00D80CD6">
      <w:r>
        <w:t>Date………………………</w:t>
      </w:r>
      <w:proofErr w:type="gramStart"/>
      <w:r>
        <w:t>…..</w:t>
      </w:r>
      <w:proofErr w:type="gramEnd"/>
      <w:r>
        <w:t>Place………………………………………………………………</w:t>
      </w:r>
    </w:p>
    <w:p w14:paraId="1C115395" w14:textId="011FD449" w:rsidR="001806BE" w:rsidRDefault="001806BE"/>
    <w:p w14:paraId="002F6DD3" w14:textId="72ACD997" w:rsidR="001806BE" w:rsidRPr="001806BE" w:rsidRDefault="001806BE">
      <w:pPr>
        <w:rPr>
          <w:b/>
          <w:bCs/>
          <w:color w:val="FF0000"/>
        </w:rPr>
      </w:pPr>
    </w:p>
    <w:sectPr w:rsidR="001806BE" w:rsidRPr="001806BE" w:rsidSect="0003461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CCAD" w14:textId="77777777" w:rsidR="009C359D" w:rsidRDefault="009C359D" w:rsidP="00D80CD6">
      <w:pPr>
        <w:spacing w:after="0" w:line="240" w:lineRule="auto"/>
      </w:pPr>
      <w:r>
        <w:separator/>
      </w:r>
    </w:p>
  </w:endnote>
  <w:endnote w:type="continuationSeparator" w:id="0">
    <w:p w14:paraId="3412CE41" w14:textId="77777777" w:rsidR="009C359D" w:rsidRDefault="009C359D" w:rsidP="00D8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F956" w14:textId="6B2EC767" w:rsidR="00D80CD6" w:rsidRDefault="00D80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7C67" w14:textId="488D2E1C" w:rsidR="00D80CD6" w:rsidRDefault="00D80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2A4B" w14:textId="20DC9001" w:rsidR="00D80CD6" w:rsidRDefault="00D80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E230" w14:textId="77777777" w:rsidR="009C359D" w:rsidRDefault="009C359D" w:rsidP="00D80CD6">
      <w:pPr>
        <w:spacing w:after="0" w:line="240" w:lineRule="auto"/>
      </w:pPr>
      <w:r>
        <w:separator/>
      </w:r>
    </w:p>
  </w:footnote>
  <w:footnote w:type="continuationSeparator" w:id="0">
    <w:p w14:paraId="79733A52" w14:textId="77777777" w:rsidR="009C359D" w:rsidRDefault="009C359D" w:rsidP="00D8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1834060">
    <w:abstractNumId w:val="8"/>
  </w:num>
  <w:num w:numId="2" w16cid:durableId="1307006184">
    <w:abstractNumId w:val="6"/>
  </w:num>
  <w:num w:numId="3" w16cid:durableId="1615746149">
    <w:abstractNumId w:val="5"/>
  </w:num>
  <w:num w:numId="4" w16cid:durableId="1058045611">
    <w:abstractNumId w:val="4"/>
  </w:num>
  <w:num w:numId="5" w16cid:durableId="2029479574">
    <w:abstractNumId w:val="7"/>
  </w:num>
  <w:num w:numId="6" w16cid:durableId="1736733468">
    <w:abstractNumId w:val="3"/>
  </w:num>
  <w:num w:numId="7" w16cid:durableId="1648440908">
    <w:abstractNumId w:val="2"/>
  </w:num>
  <w:num w:numId="8" w16cid:durableId="128206455">
    <w:abstractNumId w:val="1"/>
  </w:num>
  <w:num w:numId="9" w16cid:durableId="210056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3D79"/>
    <w:rsid w:val="0015074B"/>
    <w:rsid w:val="001806BE"/>
    <w:rsid w:val="00202D51"/>
    <w:rsid w:val="0029639D"/>
    <w:rsid w:val="00326F90"/>
    <w:rsid w:val="003D1989"/>
    <w:rsid w:val="00714F86"/>
    <w:rsid w:val="007609F8"/>
    <w:rsid w:val="0084550D"/>
    <w:rsid w:val="0092402D"/>
    <w:rsid w:val="009B1811"/>
    <w:rsid w:val="009C359D"/>
    <w:rsid w:val="00AA1D8D"/>
    <w:rsid w:val="00B47730"/>
    <w:rsid w:val="00B51D51"/>
    <w:rsid w:val="00B87105"/>
    <w:rsid w:val="00C111E4"/>
    <w:rsid w:val="00C17883"/>
    <w:rsid w:val="00CB0664"/>
    <w:rsid w:val="00D80CD6"/>
    <w:rsid w:val="00EF1164"/>
    <w:rsid w:val="00F810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A4F66"/>
  <w14:defaultImageDpi w14:val="300"/>
  <w15:docId w15:val="{8A68E398-3330-4F6F-A946-F61B827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KARUWO Kingdom</cp:lastModifiedBy>
  <cp:revision>7</cp:revision>
  <dcterms:created xsi:type="dcterms:W3CDTF">2024-10-09T10:23:00Z</dcterms:created>
  <dcterms:modified xsi:type="dcterms:W3CDTF">2024-10-16T08:50:00Z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2024-10-14T09:20:04Z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4159623e-9758-4f25-a3f1-54b448c25df9</vt:lpwstr>
  </property>
  <property fmtid="{D5CDD505-2E9C-101B-9397-08002B2CF9AE}" pid="8" name="MSIP_Label_20773ee6-353b-4fb9-a59d-0b94c8c67bea_ContentBits">
    <vt:lpwstr>0</vt:lpwstr>
  </property>
</Properties>
</file>